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2602/202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Сергеевны,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магазина «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признала, ходатайств не заявляла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 протоколом об административном правонарушении; рапортами сотрудников полиции, в которых изложены обстоятельства совершения административного правонарушения; актом медицинского освидетельствования на состояние опьянения; объяснениями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собранными при составлении протокола об административном правонарушении, относительно достоверности изложенного в них у суда сомнений не имеется, какой-либо его заинтересованности в исходе дела не усматривается.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1 000 (одной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янва</w:t>
      </w:r>
      <w:r>
        <w:rPr>
          <w:rFonts w:ascii="Times New Roman" w:eastAsia="Times New Roman" w:hAnsi="Times New Roman" w:cs="Times New Roman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291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0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1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0412365400575002912520111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6rplc-39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SumInWordsgrp-16rplc-39">
    <w:name w:val="cat-SumInWords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